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E1A" w14:textId="5E6BBC51" w:rsidR="006A3819" w:rsidRDefault="006A3819" w:rsidP="006A3819">
      <w:pPr>
        <w:pStyle w:val="Textkrper"/>
        <w:spacing w:before="240"/>
        <w:jc w:val="center"/>
        <w:rPr>
          <w:rFonts w:ascii="Copperplate Gothic Bold" w:hAnsi="Copperplate Gothic Bold"/>
          <w:color w:val="008000"/>
          <w:sz w:val="36"/>
        </w:rPr>
      </w:pPr>
      <w:r>
        <w:rPr>
          <w:rFonts w:ascii="Copperplate Gothic Bold" w:hAnsi="Copperplate Gothic Bold"/>
          <w:noProof/>
          <w:color w:val="008000"/>
          <w:sz w:val="36"/>
        </w:rPr>
        <w:drawing>
          <wp:anchor distT="0" distB="0" distL="114300" distR="114300" simplePos="0" relativeHeight="251658240" behindDoc="0" locked="0" layoutInCell="0" allowOverlap="1" wp14:anchorId="43628DE9" wp14:editId="2390D6DD">
            <wp:simplePos x="0" y="0"/>
            <wp:positionH relativeFrom="column">
              <wp:posOffset>5715000</wp:posOffset>
            </wp:positionH>
            <wp:positionV relativeFrom="paragraph">
              <wp:posOffset>114300</wp:posOffset>
            </wp:positionV>
            <wp:extent cx="1036320" cy="1005840"/>
            <wp:effectExtent l="0" t="0" r="0" b="3810"/>
            <wp:wrapSquare wrapText="bothSides"/>
            <wp:docPr id="5253533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hAnsi="Copperplate Gothic Bold"/>
          <w:color w:val="008000"/>
          <w:sz w:val="36"/>
        </w:rPr>
        <w:t>Schützenverein Herringen-</w:t>
      </w:r>
      <w:r>
        <w:rPr>
          <w:rFonts w:ascii="Copperplate Gothic Bold" w:hAnsi="Copperplate Gothic Bold"/>
          <w:color w:val="008000"/>
          <w:sz w:val="36"/>
        </w:rPr>
        <w:br/>
        <w:t>Nordherringen 1863 eV</w:t>
      </w:r>
    </w:p>
    <w:p w14:paraId="3C09E10E" w14:textId="77777777" w:rsidR="006A3819" w:rsidRDefault="006A3819" w:rsidP="006A3819">
      <w:pPr>
        <w:pStyle w:val="berschrift1"/>
        <w:spacing w:before="240"/>
        <w:jc w:val="center"/>
        <w:rPr>
          <w:rFonts w:ascii="Copperplate Gothic Bold" w:hAnsi="Copperplate Gothic Bold"/>
          <w:sz w:val="20"/>
        </w:rPr>
      </w:pPr>
      <w:r>
        <w:rPr>
          <w:rFonts w:ascii="Copperplate Gothic Bold" w:hAnsi="Copperplate Gothic Bold"/>
          <w:sz w:val="20"/>
        </w:rPr>
        <w:t xml:space="preserve">Postfach 30 48  </w:t>
      </w:r>
      <w:r>
        <w:rPr>
          <w:rFonts w:ascii="Copperplate Gothic Bold" w:hAnsi="Copperplate Gothic Bold"/>
          <w:sz w:val="20"/>
        </w:rPr>
        <w:sym w:font="Symbol" w:char="F0B7"/>
      </w:r>
      <w:r>
        <w:rPr>
          <w:rFonts w:ascii="Copperplate Gothic Bold" w:hAnsi="Copperplate Gothic Bold"/>
          <w:sz w:val="20"/>
        </w:rPr>
        <w:t xml:space="preserve">  59031 Hamm</w:t>
      </w:r>
    </w:p>
    <w:p w14:paraId="09ADC029" w14:textId="3CD6A04D" w:rsidR="00E538F4" w:rsidRPr="009B2E2F" w:rsidRDefault="00A82CB1">
      <w:pPr>
        <w:pStyle w:val="berschrift1"/>
        <w:jc w:val="center"/>
        <w:rPr>
          <w:lang w:val="de-DE"/>
        </w:rPr>
      </w:pPr>
      <w:r w:rsidRPr="009B2E2F">
        <w:rPr>
          <w:lang w:val="de-DE"/>
        </w:rPr>
        <w:t>AUFNAHMEANTRAG / ÄNDERUNGSMITTEILUNG</w:t>
      </w:r>
    </w:p>
    <w:p w14:paraId="1C74397A" w14:textId="74C168A7" w:rsidR="009B2E2F" w:rsidRPr="009B2E2F" w:rsidRDefault="00170082">
      <w:pPr>
        <w:rPr>
          <w:lang w:val="de-DE"/>
        </w:rPr>
      </w:pPr>
      <w:sdt>
        <w:sdtPr>
          <w:rPr>
            <w:lang w:val="de-DE"/>
          </w:rPr>
          <w:id w:val="175338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7B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82CB1" w:rsidRPr="009B2E2F">
        <w:rPr>
          <w:lang w:val="de-DE"/>
        </w:rPr>
        <w:t xml:space="preserve"> </w:t>
      </w:r>
      <w:r w:rsidR="009B2E2F" w:rsidRPr="009B2E2F">
        <w:rPr>
          <w:lang w:val="de-DE"/>
        </w:rPr>
        <w:t xml:space="preserve">Ich erkläre </w:t>
      </w:r>
      <w:r w:rsidR="00583C2D">
        <w:rPr>
          <w:lang w:val="de-DE"/>
        </w:rPr>
        <w:t xml:space="preserve">hiermit </w:t>
      </w:r>
      <w:r w:rsidR="009B2E2F" w:rsidRPr="009B2E2F">
        <w:rPr>
          <w:lang w:val="de-DE"/>
        </w:rPr>
        <w:t xml:space="preserve">meinen </w:t>
      </w:r>
      <w:r w:rsidR="009B2E2F" w:rsidRPr="009B2E2F">
        <w:rPr>
          <w:b/>
          <w:bCs/>
          <w:lang w:val="de-DE"/>
        </w:rPr>
        <w:t>Eintritt</w:t>
      </w:r>
      <w:r w:rsidR="009B2E2F" w:rsidRPr="009B2E2F">
        <w:rPr>
          <w:lang w:val="de-DE"/>
        </w:rPr>
        <w:t xml:space="preserve"> in den </w:t>
      </w:r>
      <w:r w:rsidR="009B2E2F" w:rsidRPr="009B2E2F">
        <w:rPr>
          <w:b/>
          <w:bCs/>
          <w:lang w:val="de-DE"/>
        </w:rPr>
        <w:t>Schützenverein Herringen-Nordherringen 1863 e.V.</w:t>
      </w:r>
    </w:p>
    <w:p w14:paraId="02120634" w14:textId="377B1A78" w:rsidR="009B2E2F" w:rsidRPr="009B2E2F" w:rsidRDefault="00170082" w:rsidP="009B2E2F">
      <w:pPr>
        <w:ind w:left="720"/>
        <w:rPr>
          <w:lang w:val="de-DE"/>
        </w:rPr>
      </w:pPr>
      <w:sdt>
        <w:sdtPr>
          <w:rPr>
            <w:lang w:val="de-DE"/>
          </w:rPr>
          <w:id w:val="-16262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DD9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B2E2F" w:rsidRPr="009B2E2F">
        <w:rPr>
          <w:lang w:val="de-DE"/>
        </w:rPr>
        <w:t xml:space="preserve"> und meinen </w:t>
      </w:r>
      <w:r w:rsidR="009B2E2F" w:rsidRPr="009B2E2F">
        <w:rPr>
          <w:b/>
          <w:bCs/>
          <w:lang w:val="de-DE"/>
        </w:rPr>
        <w:t>Eintritt</w:t>
      </w:r>
      <w:r w:rsidR="009B2E2F" w:rsidRPr="009B2E2F">
        <w:rPr>
          <w:lang w:val="de-DE"/>
        </w:rPr>
        <w:t xml:space="preserve"> in die </w:t>
      </w:r>
      <w:r w:rsidR="009B2E2F" w:rsidRPr="009B2E2F">
        <w:rPr>
          <w:b/>
          <w:bCs/>
          <w:lang w:val="de-DE"/>
        </w:rPr>
        <w:t>Avantgarde</w:t>
      </w:r>
    </w:p>
    <w:p w14:paraId="15C66A2A" w14:textId="4628D608" w:rsidR="009B2E2F" w:rsidRPr="009B2E2F" w:rsidRDefault="00170082" w:rsidP="009B2E2F">
      <w:pPr>
        <w:ind w:left="720"/>
        <w:rPr>
          <w:lang w:val="de-DE"/>
        </w:rPr>
      </w:pPr>
      <w:sdt>
        <w:sdtPr>
          <w:rPr>
            <w:lang w:val="de-DE"/>
          </w:rPr>
          <w:id w:val="125662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509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B2E2F" w:rsidRPr="009B2E2F">
        <w:rPr>
          <w:lang w:val="de-DE"/>
        </w:rPr>
        <w:t xml:space="preserve"> und meinen </w:t>
      </w:r>
      <w:r w:rsidR="009B2E2F" w:rsidRPr="009B2E2F">
        <w:rPr>
          <w:b/>
          <w:bCs/>
          <w:lang w:val="de-DE"/>
        </w:rPr>
        <w:t>Eintritt</w:t>
      </w:r>
      <w:r w:rsidR="009B2E2F" w:rsidRPr="009B2E2F">
        <w:rPr>
          <w:lang w:val="de-DE"/>
        </w:rPr>
        <w:t xml:space="preserve"> in die </w:t>
      </w:r>
      <w:r w:rsidR="009B2E2F" w:rsidRPr="009B2E2F">
        <w:rPr>
          <w:b/>
          <w:bCs/>
          <w:lang w:val="de-DE"/>
        </w:rPr>
        <w:t>Schießgruppe</w:t>
      </w:r>
      <w:r w:rsidR="009B2E2F" w:rsidRPr="009B2E2F">
        <w:rPr>
          <w:lang w:val="de-DE"/>
        </w:rPr>
        <w:t xml:space="preserve"> der Avantgarde</w:t>
      </w:r>
    </w:p>
    <w:p w14:paraId="127F1CCF" w14:textId="326F2832" w:rsidR="009B2E2F" w:rsidRPr="009B2E2F" w:rsidRDefault="00170082">
      <w:pPr>
        <w:rPr>
          <w:lang w:val="de-DE"/>
        </w:rPr>
      </w:pPr>
      <w:sdt>
        <w:sdtPr>
          <w:rPr>
            <w:lang w:val="de-DE"/>
          </w:rPr>
          <w:id w:val="-164125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C5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82CB1" w:rsidRPr="009B2E2F">
        <w:rPr>
          <w:lang w:val="de-DE"/>
        </w:rPr>
        <w:t xml:space="preserve"> </w:t>
      </w:r>
      <w:r w:rsidR="009B2E2F">
        <w:rPr>
          <w:lang w:val="de-DE"/>
        </w:rPr>
        <w:t>Meine Adresse / Bankverbindung hat sich geändert</w:t>
      </w:r>
    </w:p>
    <w:p w14:paraId="7D14C344" w14:textId="7DE9AD25" w:rsidR="00E538F4" w:rsidRPr="009B2E2F" w:rsidRDefault="00C8169C">
      <w:pPr>
        <w:pStyle w:val="berschrift2"/>
        <w:rPr>
          <w:lang w:val="de-DE"/>
        </w:rPr>
      </w:pPr>
      <w:r>
        <w:rPr>
          <w:lang w:val="de-DE"/>
        </w:rPr>
        <w:br/>
      </w:r>
      <w:r w:rsidR="00A82CB1" w:rsidRPr="009B2E2F">
        <w:rPr>
          <w:lang w:val="de-DE"/>
        </w:rPr>
        <w:t>Persönliche Daten</w:t>
      </w:r>
    </w:p>
    <w:tbl>
      <w:tblPr>
        <w:tblW w:w="0" w:type="auto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538F4" w:rsidRPr="009B2E2F" w14:paraId="54E870D8" w14:textId="77777777" w:rsidTr="00BB4D17">
        <w:trPr>
          <w:jc w:val="center"/>
        </w:trPr>
        <w:tc>
          <w:tcPr>
            <w:tcW w:w="5220" w:type="dxa"/>
            <w:vAlign w:val="bottom"/>
          </w:tcPr>
          <w:p w14:paraId="20941399" w14:textId="68133D4B" w:rsidR="00E538F4" w:rsidRPr="009B2E2F" w:rsidRDefault="001F63B6" w:rsidP="00BB4D17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Name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-1581513757"/>
              <w:placeholder>
                <w:docPart w:val="96BD767D66524091B312E25C2AF5BA1F"/>
              </w:placeholder>
              <w:showingPlcHdr/>
            </w:sdtPr>
            <w:sdtEndPr/>
            <w:sdtContent>
              <w:p w14:paraId="6BC08CDA" w14:textId="39AD7D5D" w:rsidR="00E538F4" w:rsidRPr="009B2E2F" w:rsidRDefault="000E7537" w:rsidP="00BB4D17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0564177F" w14:textId="77777777" w:rsidTr="00BB4D17">
        <w:trPr>
          <w:jc w:val="center"/>
        </w:trPr>
        <w:tc>
          <w:tcPr>
            <w:tcW w:w="5220" w:type="dxa"/>
            <w:vAlign w:val="bottom"/>
          </w:tcPr>
          <w:p w14:paraId="743DECCD" w14:textId="4523452E" w:rsidR="00E538F4" w:rsidRPr="009B2E2F" w:rsidRDefault="001F63B6" w:rsidP="00BB4D17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Vorname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-83237410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lang w:val="de-DE"/>
                  </w:rPr>
                  <w:id w:val="1142007225"/>
                  <w:placeholder>
                    <w:docPart w:val="4B6CD1EC075249E39E81EC957813FE0C"/>
                  </w:placeholder>
                  <w:showingPlcHdr/>
                </w:sdtPr>
                <w:sdtEndPr/>
                <w:sdtContent>
                  <w:p w14:paraId="06B2689E" w14:textId="38C473B8" w:rsidR="00E538F4" w:rsidRPr="009B2E2F" w:rsidRDefault="00583C2D" w:rsidP="00BB4D17">
                    <w:pPr>
                      <w:rPr>
                        <w:lang w:val="de-DE"/>
                      </w:rPr>
                    </w:pPr>
                    <w:r w:rsidRPr="00633163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E538F4" w:rsidRPr="009B2E2F" w14:paraId="64885902" w14:textId="77777777" w:rsidTr="00BB4D17">
        <w:trPr>
          <w:jc w:val="center"/>
        </w:trPr>
        <w:tc>
          <w:tcPr>
            <w:tcW w:w="5220" w:type="dxa"/>
            <w:vAlign w:val="bottom"/>
          </w:tcPr>
          <w:p w14:paraId="6BE6090C" w14:textId="7521D4DE" w:rsidR="00E538F4" w:rsidRPr="009B2E2F" w:rsidRDefault="001F63B6" w:rsidP="00BB4D17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Straße/Hausnummer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1040869708"/>
              <w:placeholder>
                <w:docPart w:val="E7AE318125704A8C9FF63F2131934150"/>
              </w:placeholder>
              <w:showingPlcHdr/>
            </w:sdtPr>
            <w:sdtEndPr/>
            <w:sdtContent>
              <w:p w14:paraId="72F60E1D" w14:textId="708FF760" w:rsidR="00E538F4" w:rsidRPr="009B2E2F" w:rsidRDefault="00C8169C" w:rsidP="00BB4D17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36F59C61" w14:textId="77777777" w:rsidTr="00BB4D17">
        <w:trPr>
          <w:jc w:val="center"/>
        </w:trPr>
        <w:tc>
          <w:tcPr>
            <w:tcW w:w="5220" w:type="dxa"/>
            <w:vAlign w:val="bottom"/>
          </w:tcPr>
          <w:p w14:paraId="5DCB7FE9" w14:textId="2DF03CB7" w:rsidR="00E538F4" w:rsidRPr="009B2E2F" w:rsidRDefault="001F63B6" w:rsidP="00BB4D17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PLZ / Ort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1524907271"/>
              <w:placeholder>
                <w:docPart w:val="BC1A9ADD3DA2488784BE5477803C5FCE"/>
              </w:placeholder>
              <w:showingPlcHdr/>
            </w:sdtPr>
            <w:sdtEndPr/>
            <w:sdtContent>
              <w:p w14:paraId="62F6F3D8" w14:textId="17D1E684" w:rsidR="00E538F4" w:rsidRPr="009B2E2F" w:rsidRDefault="00C8169C" w:rsidP="00BB4D17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5634FED1" w14:textId="77777777" w:rsidTr="00BB4D17">
        <w:trPr>
          <w:jc w:val="center"/>
        </w:trPr>
        <w:tc>
          <w:tcPr>
            <w:tcW w:w="5220" w:type="dxa"/>
            <w:vAlign w:val="bottom"/>
          </w:tcPr>
          <w:p w14:paraId="077D1932" w14:textId="7455F9E4" w:rsidR="00E538F4" w:rsidRPr="009B2E2F" w:rsidRDefault="001F63B6" w:rsidP="00BB4D17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Geburtsdatum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443506667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53C527A" w14:textId="4D98368E" w:rsidR="00E538F4" w:rsidRPr="009B2E2F" w:rsidRDefault="00BB4D17" w:rsidP="00BB4D17">
                <w:pPr>
                  <w:rPr>
                    <w:lang w:val="de-DE"/>
                  </w:rPr>
                </w:pPr>
                <w:r w:rsidRPr="00466876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  <w:tr w:rsidR="00E538F4" w:rsidRPr="009B2E2F" w14:paraId="24BAE2E4" w14:textId="77777777" w:rsidTr="00BB4D17">
        <w:trPr>
          <w:jc w:val="center"/>
        </w:trPr>
        <w:tc>
          <w:tcPr>
            <w:tcW w:w="5220" w:type="dxa"/>
            <w:vAlign w:val="bottom"/>
          </w:tcPr>
          <w:p w14:paraId="4A20725D" w14:textId="77777777" w:rsidR="00E538F4" w:rsidRPr="009B2E2F" w:rsidRDefault="00A82CB1" w:rsidP="00BB4D17">
            <w:pPr>
              <w:rPr>
                <w:lang w:val="de-DE"/>
              </w:rPr>
            </w:pPr>
            <w:r w:rsidRPr="009B2E2F">
              <w:rPr>
                <w:lang w:val="de-DE"/>
              </w:rPr>
              <w:t>Telefon (freiwillig)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-976370847"/>
              <w:placeholder>
                <w:docPart w:val="83538098D27B4067979DAEF7C61622C0"/>
              </w:placeholder>
              <w:showingPlcHdr/>
            </w:sdtPr>
            <w:sdtEndPr/>
            <w:sdtContent>
              <w:p w14:paraId="59D03CD7" w14:textId="3654D1D1" w:rsidR="00E538F4" w:rsidRPr="009B2E2F" w:rsidRDefault="00C8169C" w:rsidP="00BB4D17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2B5B4EB6" w14:textId="77777777" w:rsidTr="00BB4D17">
        <w:trPr>
          <w:jc w:val="center"/>
        </w:trPr>
        <w:tc>
          <w:tcPr>
            <w:tcW w:w="5220" w:type="dxa"/>
            <w:vAlign w:val="bottom"/>
          </w:tcPr>
          <w:p w14:paraId="309F160D" w14:textId="77777777" w:rsidR="00E538F4" w:rsidRPr="009B2E2F" w:rsidRDefault="00A82CB1" w:rsidP="00BB4D17">
            <w:pPr>
              <w:rPr>
                <w:lang w:val="de-DE"/>
              </w:rPr>
            </w:pPr>
            <w:r w:rsidRPr="009B2E2F">
              <w:rPr>
                <w:lang w:val="de-DE"/>
              </w:rPr>
              <w:t>E-Mail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lang w:val="de-DE"/>
              </w:rPr>
              <w:id w:val="1896549328"/>
              <w:placeholder>
                <w:docPart w:val="A9230AFBD8274C1D99A085FDEC87EF72"/>
              </w:placeholder>
              <w:showingPlcHdr/>
            </w:sdtPr>
            <w:sdtEndPr/>
            <w:sdtContent>
              <w:p w14:paraId="621DC6AA" w14:textId="0C43AA30" w:rsidR="00E538F4" w:rsidRPr="009B2E2F" w:rsidRDefault="00C8169C" w:rsidP="00BB4D17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68E7659F" w14:textId="342BA734" w:rsidR="00E538F4" w:rsidRPr="009B2E2F" w:rsidRDefault="00A82CB1">
      <w:pPr>
        <w:pStyle w:val="berschrift2"/>
        <w:rPr>
          <w:lang w:val="de-DE"/>
        </w:rPr>
      </w:pPr>
      <w:r w:rsidRPr="009B2E2F">
        <w:rPr>
          <w:lang w:val="de-DE"/>
        </w:rPr>
        <w:t>Bankverbindung</w:t>
      </w:r>
    </w:p>
    <w:tbl>
      <w:tblPr>
        <w:tblW w:w="0" w:type="auto"/>
        <w:jc w:val="center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538F4" w:rsidRPr="009B2E2F" w14:paraId="1CCCA52F" w14:textId="77777777" w:rsidTr="00C8169C">
        <w:trPr>
          <w:jc w:val="center"/>
        </w:trPr>
        <w:tc>
          <w:tcPr>
            <w:tcW w:w="5220" w:type="dxa"/>
          </w:tcPr>
          <w:p w14:paraId="103265DF" w14:textId="21608FA0" w:rsidR="00E538F4" w:rsidRPr="009B2E2F" w:rsidRDefault="001F63B6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Kontoinhaber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sdt>
            <w:sdtPr>
              <w:rPr>
                <w:lang w:val="de-DE"/>
              </w:rPr>
              <w:id w:val="-127015409"/>
              <w:placeholder>
                <w:docPart w:val="745AAECB95B842C0BDE1278DA328828E"/>
              </w:placeholder>
              <w:showingPlcHdr/>
            </w:sdtPr>
            <w:sdtEndPr/>
            <w:sdtContent>
              <w:p w14:paraId="787ADF12" w14:textId="580868E2" w:rsidR="00E538F4" w:rsidRPr="009B2E2F" w:rsidRDefault="00C8169C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0B6ECF6F" w14:textId="77777777" w:rsidTr="00C8169C">
        <w:trPr>
          <w:jc w:val="center"/>
        </w:trPr>
        <w:tc>
          <w:tcPr>
            <w:tcW w:w="5220" w:type="dxa"/>
          </w:tcPr>
          <w:p w14:paraId="71E9C86C" w14:textId="1072A0E7" w:rsidR="00E538F4" w:rsidRPr="009B2E2F" w:rsidRDefault="001F63B6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IBAN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lang w:val="de-DE"/>
              </w:rPr>
              <w:id w:val="-1133012504"/>
              <w:placeholder>
                <w:docPart w:val="E974593CC8BA4849B704FB1F156CB99C"/>
              </w:placeholder>
              <w:showingPlcHdr/>
            </w:sdtPr>
            <w:sdtEndPr/>
            <w:sdtContent>
              <w:p w14:paraId="30BADAF6" w14:textId="2EB7BD08" w:rsidR="00E538F4" w:rsidRPr="009B2E2F" w:rsidRDefault="00C8169C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79AC6BE1" w14:textId="77777777" w:rsidTr="007357B0">
        <w:trPr>
          <w:jc w:val="center"/>
        </w:trPr>
        <w:tc>
          <w:tcPr>
            <w:tcW w:w="5220" w:type="dxa"/>
          </w:tcPr>
          <w:p w14:paraId="3518946A" w14:textId="77777777" w:rsidR="00E538F4" w:rsidRPr="009B2E2F" w:rsidRDefault="00A82CB1">
            <w:pPr>
              <w:rPr>
                <w:lang w:val="de-DE"/>
              </w:rPr>
            </w:pPr>
            <w:r w:rsidRPr="009B2E2F">
              <w:rPr>
                <w:lang w:val="de-DE"/>
              </w:rPr>
              <w:t>BIC (optional)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sdt>
            <w:sdtPr>
              <w:rPr>
                <w:lang w:val="de-DE"/>
              </w:rPr>
              <w:id w:val="-1647808964"/>
              <w:placeholder>
                <w:docPart w:val="C4FFDA7592984DCC84DEFDD18BC1AF7C"/>
              </w:placeholder>
              <w:showingPlcHdr/>
            </w:sdtPr>
            <w:sdtEndPr/>
            <w:sdtContent>
              <w:p w14:paraId="0B027E1A" w14:textId="744C57C7" w:rsidR="00E538F4" w:rsidRPr="009B2E2F" w:rsidRDefault="00C8169C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538F4" w:rsidRPr="009B2E2F" w14:paraId="67CC8928" w14:textId="77777777" w:rsidTr="007357B0">
        <w:trPr>
          <w:jc w:val="center"/>
        </w:trPr>
        <w:tc>
          <w:tcPr>
            <w:tcW w:w="5220" w:type="dxa"/>
          </w:tcPr>
          <w:p w14:paraId="66B39F08" w14:textId="1893851A" w:rsidR="00E538F4" w:rsidRPr="009B2E2F" w:rsidRDefault="001F63B6">
            <w:pPr>
              <w:rPr>
                <w:lang w:val="de-DE"/>
              </w:rPr>
            </w:pPr>
            <w:r>
              <w:rPr>
                <w:lang w:val="de-DE"/>
              </w:rPr>
              <w:t>*</w:t>
            </w:r>
            <w:r w:rsidR="00A82CB1" w:rsidRPr="009B2E2F">
              <w:rPr>
                <w:lang w:val="de-DE"/>
              </w:rPr>
              <w:t>Kreditinstitut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sdt>
            <w:sdtPr>
              <w:rPr>
                <w:lang w:val="de-DE"/>
              </w:rPr>
              <w:id w:val="-397055166"/>
              <w:placeholder>
                <w:docPart w:val="4A8F060C6C2A41D192E909668B5CB652"/>
              </w:placeholder>
              <w:showingPlcHdr/>
            </w:sdtPr>
            <w:sdtEndPr/>
            <w:sdtContent>
              <w:p w14:paraId="13E8DF55" w14:textId="5A15D8BF" w:rsidR="00E538F4" w:rsidRPr="009B2E2F" w:rsidRDefault="00C8169C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A3819" w:rsidRPr="009B2E2F" w14:paraId="4BB3ED6D" w14:textId="77777777" w:rsidTr="007357B0">
        <w:trPr>
          <w:jc w:val="center"/>
        </w:trPr>
        <w:tc>
          <w:tcPr>
            <w:tcW w:w="5220" w:type="dxa"/>
          </w:tcPr>
          <w:p w14:paraId="2212354D" w14:textId="77777777" w:rsidR="006A3819" w:rsidRPr="009B2E2F" w:rsidRDefault="006A3819">
            <w:pPr>
              <w:rPr>
                <w:lang w:val="de-DE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2F93947B" w14:textId="1CDA6A69" w:rsidR="006A3819" w:rsidRPr="009B2E2F" w:rsidRDefault="001C5DDE" w:rsidP="001C5DDE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Bitte Seite 2 beachten!</w:t>
            </w:r>
          </w:p>
        </w:tc>
      </w:tr>
    </w:tbl>
    <w:p w14:paraId="2CB6B619" w14:textId="3E393C55" w:rsidR="00E538F4" w:rsidRPr="009B2E2F" w:rsidRDefault="00A82CB1">
      <w:pPr>
        <w:pStyle w:val="berschrift2"/>
        <w:rPr>
          <w:lang w:val="de-DE"/>
        </w:rPr>
      </w:pPr>
      <w:r w:rsidRPr="009B2E2F">
        <w:rPr>
          <w:lang w:val="de-DE"/>
        </w:rPr>
        <w:lastRenderedPageBreak/>
        <w:t>SEPA-Lastschriftmandat</w:t>
      </w:r>
    </w:p>
    <w:p w14:paraId="2F0ABF62" w14:textId="3188531C" w:rsidR="00E538F4" w:rsidRPr="009B2E2F" w:rsidRDefault="00583C2D">
      <w:pPr>
        <w:rPr>
          <w:lang w:val="de-DE"/>
        </w:rPr>
      </w:pPr>
      <w:r w:rsidRPr="00583C2D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0115E1" wp14:editId="5F53EBC2">
                <wp:simplePos x="0" y="0"/>
                <wp:positionH relativeFrom="column">
                  <wp:posOffset>0</wp:posOffset>
                </wp:positionH>
                <wp:positionV relativeFrom="paragraph">
                  <wp:posOffset>568325</wp:posOffset>
                </wp:positionV>
                <wp:extent cx="6410325" cy="6858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94E67" w14:textId="118A061D" w:rsidR="00583C2D" w:rsidRPr="009B2E2F" w:rsidRDefault="00583C2D" w:rsidP="00583C2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Aktuelle Beiträge (Stand Juli 2026): Schützenverein 36 € / Jahr, </w:t>
                            </w:r>
                            <w:r w:rsidRPr="007E7C54">
                              <w:rPr>
                                <w:lang w:val="de-DE"/>
                              </w:rPr>
                              <w:t>Avantgarde 15 € / Jahr,</w:t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7E7C54">
                              <w:rPr>
                                <w:lang w:val="de-DE"/>
                              </w:rPr>
                              <w:t>Schießgruppe Erwachsene 24 €</w:t>
                            </w:r>
                            <w:r>
                              <w:rPr>
                                <w:lang w:val="de-DE"/>
                              </w:rPr>
                              <w:t xml:space="preserve"> / Jahr - Kinder in der Schießgruppe 1 € pro Monat (ein Elternteil sollte Mitglied im Verein sein) – Änderungen sind vorbehalten.</w:t>
                            </w:r>
                          </w:p>
                          <w:p w14:paraId="2BA2017F" w14:textId="609A9D2E" w:rsidR="00583C2D" w:rsidRDefault="00583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115E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4.75pt;width:504.75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" fillcolor="#f2f2f2 [3052]">
                <v:textbox>
                  <w:txbxContent>
                    <w:p w14:paraId="4A594E67" w14:textId="118A061D" w:rsidR="00583C2D" w:rsidRPr="009B2E2F" w:rsidRDefault="00583C2D" w:rsidP="00583C2D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Aktuelle Beiträge (Stand Juli 2026): Schützenverein 36 € / Jahr, </w:t>
                      </w:r>
                      <w:r w:rsidRPr="007E7C54">
                        <w:rPr>
                          <w:lang w:val="de-DE"/>
                        </w:rPr>
                        <w:t>Avantgarde 15 € / Jahr,</w:t>
                      </w:r>
                      <w:r>
                        <w:rPr>
                          <w:lang w:val="de-DE"/>
                        </w:rPr>
                        <w:br/>
                      </w:r>
                      <w:r w:rsidRPr="007E7C54">
                        <w:rPr>
                          <w:lang w:val="de-DE"/>
                        </w:rPr>
                        <w:t>Schießgruppe Erwachsene 24 €</w:t>
                      </w:r>
                      <w:r>
                        <w:rPr>
                          <w:lang w:val="de-DE"/>
                        </w:rPr>
                        <w:t xml:space="preserve"> / Jahr - Kinder in der Schießgruppe 1 € pro Monat (ein Elternteil sollte Mitglied im Verein sein) – Änderungen sind vorbehalten.</w:t>
                      </w:r>
                    </w:p>
                    <w:p w14:paraId="2BA2017F" w14:textId="609A9D2E" w:rsidR="00583C2D" w:rsidRDefault="00583C2D"/>
                  </w:txbxContent>
                </v:textbox>
                <w10:wrap type="square"/>
              </v:shape>
            </w:pict>
          </mc:Fallback>
        </mc:AlternateContent>
      </w:r>
      <w:r w:rsidR="00A82CB1" w:rsidRPr="009B2E2F">
        <w:rPr>
          <w:lang w:val="de-DE"/>
        </w:rPr>
        <w:t>Ich ermächtige den Schützenverein Herringen-Nordherringen 1863 e.V., den jeweils fälligen Mitgliedsbeitrag mittels SEPA-Lastschrift einzuziehen. Zugleich weise ich mein Kreditinstitut an, die Lastschriften einzulösen.</w:t>
      </w:r>
      <w:r w:rsidR="009B2E2F">
        <w:rPr>
          <w:lang w:val="de-DE"/>
        </w:rPr>
        <w:br/>
      </w:r>
      <w:r w:rsidR="00A82CB1" w:rsidRPr="009B2E2F">
        <w:rPr>
          <w:lang w:val="de-DE"/>
        </w:rPr>
        <w:t xml:space="preserve">Gläubiger-Identifikationsnummer: </w:t>
      </w:r>
      <w:r w:rsidR="0013507B" w:rsidRPr="0013507B">
        <w:rPr>
          <w:lang w:val="de-DE"/>
        </w:rPr>
        <w:t>DE74ZZZ00000713818</w:t>
      </w:r>
    </w:p>
    <w:p w14:paraId="4A5CE971" w14:textId="0F5612DC" w:rsidR="00E538F4" w:rsidRPr="009B2E2F" w:rsidRDefault="00A82CB1">
      <w:pPr>
        <w:rPr>
          <w:lang w:val="de-DE"/>
        </w:rPr>
      </w:pPr>
      <w:r w:rsidRPr="009B2E2F">
        <w:rPr>
          <w:lang w:val="de-DE"/>
        </w:rPr>
        <w:t>Mandatsreferenz (vom Verein auszufüllen): __________________</w:t>
      </w:r>
      <w:r w:rsidR="0013507B">
        <w:rPr>
          <w:lang w:val="de-DE"/>
        </w:rPr>
        <w:t xml:space="preserve"> (Wird vom Schützenverein vergeben)</w:t>
      </w:r>
    </w:p>
    <w:p w14:paraId="697481E5" w14:textId="77777777" w:rsidR="00E538F4" w:rsidRPr="009B2E2F" w:rsidRDefault="00A82CB1">
      <w:pPr>
        <w:pStyle w:val="berschrift2"/>
        <w:rPr>
          <w:lang w:val="de-DE"/>
        </w:rPr>
      </w:pPr>
      <w:r w:rsidRPr="009B2E2F">
        <w:rPr>
          <w:lang w:val="de-DE"/>
        </w:rPr>
        <w:t>Einwilligungen</w:t>
      </w:r>
    </w:p>
    <w:p w14:paraId="35A812F9" w14:textId="0C42BA53" w:rsidR="00E538F4" w:rsidRPr="009B2E2F" w:rsidRDefault="00170082">
      <w:pPr>
        <w:rPr>
          <w:lang w:val="de-DE"/>
        </w:rPr>
      </w:pPr>
      <w:sdt>
        <w:sdtPr>
          <w:rPr>
            <w:lang w:val="de-DE"/>
          </w:rPr>
          <w:id w:val="9633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C5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82CB1" w:rsidRPr="009B2E2F">
        <w:rPr>
          <w:lang w:val="de-DE"/>
        </w:rPr>
        <w:t xml:space="preserve"> Ich bin damit einverstanden, Informationen, Einladungen und Vereinskorrespondenz per E-Mail zu erhalten.</w:t>
      </w:r>
    </w:p>
    <w:p w14:paraId="0BEC99B3" w14:textId="2876B31C" w:rsidR="00E538F4" w:rsidRPr="0013507B" w:rsidRDefault="00170082" w:rsidP="001F63B6">
      <w:pPr>
        <w:ind w:left="284" w:hanging="284"/>
        <w:rPr>
          <w:lang w:val="de-DE"/>
        </w:rPr>
      </w:pPr>
      <w:sdt>
        <w:sdtPr>
          <w:rPr>
            <w:lang w:val="de-DE"/>
          </w:rPr>
          <w:id w:val="-69276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C5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82CB1" w:rsidRPr="0013507B">
        <w:rPr>
          <w:lang w:val="de-DE"/>
        </w:rPr>
        <w:t xml:space="preserve"> </w:t>
      </w:r>
      <w:r w:rsidR="001F63B6">
        <w:rPr>
          <w:lang w:val="de-DE"/>
        </w:rPr>
        <w:t xml:space="preserve">* </w:t>
      </w:r>
      <w:r w:rsidR="0013507B" w:rsidRPr="0013507B">
        <w:rPr>
          <w:lang w:val="de-DE"/>
        </w:rPr>
        <w:t>Die erhobenen personenbezogenen Daten werden ausschließlich für die Mitgliederverwaltung, Beitragsabrechnung und Vereinsorganisation verarbeitet. Die Verarbeitung erfolgt gemäß DSGVO und BDSG. Weitere Informationen ergeben sich aus den Datenschutzrichtlinien des Vereins</w:t>
      </w:r>
      <w:r w:rsidR="0013507B">
        <w:rPr>
          <w:lang w:val="de-DE"/>
        </w:rPr>
        <w:t xml:space="preserve"> </w:t>
      </w:r>
      <w:r w:rsidR="000F0BBE">
        <w:rPr>
          <w:lang w:val="de-DE"/>
        </w:rPr>
        <w:t>(</w:t>
      </w:r>
      <w:hyperlink r:id="rId9" w:history="1">
        <w:r w:rsidR="000F0BBE" w:rsidRPr="00633163">
          <w:rPr>
            <w:rStyle w:val="Hyperlink"/>
            <w:lang w:val="de-DE"/>
          </w:rPr>
          <w:t>https://bocksheide.de/datenschutz</w:t>
        </w:r>
      </w:hyperlink>
      <w:r w:rsidR="000F0BBE">
        <w:rPr>
          <w:lang w:val="de-DE"/>
        </w:rPr>
        <w:t>). Vorstehende Angaben habe ich zur Kenntnis genommen.</w:t>
      </w:r>
    </w:p>
    <w:p w14:paraId="0ED12732" w14:textId="77777777" w:rsidR="00E538F4" w:rsidRPr="009B2E2F" w:rsidRDefault="00A82CB1">
      <w:pPr>
        <w:pStyle w:val="berschrift2"/>
        <w:rPr>
          <w:lang w:val="de-DE"/>
        </w:rPr>
      </w:pPr>
      <w:r w:rsidRPr="009B2E2F">
        <w:rPr>
          <w:lang w:val="de-DE"/>
        </w:rPr>
        <w:t>Erklärung</w:t>
      </w:r>
    </w:p>
    <w:p w14:paraId="08D9615D" w14:textId="024F6C02" w:rsidR="00E538F4" w:rsidRPr="009B2E2F" w:rsidRDefault="0013507B">
      <w:pPr>
        <w:rPr>
          <w:lang w:val="de-DE"/>
        </w:rPr>
      </w:pPr>
      <w:r>
        <w:rPr>
          <w:lang w:val="de-DE"/>
        </w:rPr>
        <w:t>Mit dem Absenden dieses Formulars bzw., bei Postversand, m</w:t>
      </w:r>
      <w:r w:rsidR="00A82CB1" w:rsidRPr="009B2E2F">
        <w:rPr>
          <w:lang w:val="de-DE"/>
        </w:rPr>
        <w:t xml:space="preserve">it meiner Unterschrift beantrage ich die Aufnahme bzw. bestätige </w:t>
      </w:r>
      <w:r w:rsidR="000E7537">
        <w:rPr>
          <w:lang w:val="de-DE"/>
        </w:rPr>
        <w:t xml:space="preserve">ich </w:t>
      </w:r>
      <w:r w:rsidR="00A82CB1" w:rsidRPr="009B2E2F">
        <w:rPr>
          <w:lang w:val="de-DE"/>
        </w:rPr>
        <w:t>die Richtigkeit der vorstehenden Änderungsmitteilung.</w:t>
      </w:r>
      <w:r>
        <w:rPr>
          <w:lang w:val="de-DE"/>
        </w:rPr>
        <w:t xml:space="preserve"> Ich erkenne die Satzung (siehe </w:t>
      </w:r>
      <w:hyperlink r:id="rId10" w:history="1">
        <w:r w:rsidRPr="00633163">
          <w:rPr>
            <w:rStyle w:val="Hyperlink"/>
            <w:lang w:val="de-DE"/>
          </w:rPr>
          <w:t>https://bocksheide.de/satzung</w:t>
        </w:r>
      </w:hyperlink>
      <w:r>
        <w:rPr>
          <w:lang w:val="de-DE"/>
        </w:rPr>
        <w:t>) und die Ordnungen des Vereins 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E538F4" w:rsidRPr="009B2E2F" w14:paraId="2DBFE794" w14:textId="77777777" w:rsidTr="007357B0">
        <w:tc>
          <w:tcPr>
            <w:tcW w:w="5220" w:type="dxa"/>
          </w:tcPr>
          <w:p w14:paraId="1678E91B" w14:textId="368570EC" w:rsidR="00E538F4" w:rsidRPr="009B2E2F" w:rsidRDefault="00A82CB1">
            <w:pPr>
              <w:rPr>
                <w:lang w:val="de-DE"/>
              </w:rPr>
            </w:pPr>
            <w:r w:rsidRPr="009B2E2F">
              <w:rPr>
                <w:lang w:val="de-DE"/>
              </w:rPr>
              <w:t>Datum</w:t>
            </w:r>
          </w:p>
        </w:tc>
        <w:sdt>
          <w:sdtPr>
            <w:rPr>
              <w:lang w:val="de-DE"/>
            </w:rPr>
            <w:id w:val="-1337465387"/>
            <w:placeholder>
              <w:docPart w:val="C0BB6BAA57AB4FD4B6D91A8EDD743F83"/>
            </w:placeholder>
            <w:showingPlcHdr/>
            <w:date w:fullDate="2026-07-0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tcBorders>
                  <w:bottom w:val="single" w:sz="4" w:space="0" w:color="auto"/>
                </w:tcBorders>
              </w:tcPr>
              <w:p w14:paraId="37936CC1" w14:textId="1C574D33" w:rsidR="00E538F4" w:rsidRPr="009B2E2F" w:rsidRDefault="00BB4D17">
                <w:pPr>
                  <w:rPr>
                    <w:lang w:val="de-DE"/>
                  </w:rPr>
                </w:pPr>
                <w:r w:rsidRPr="0063316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538F4" w:rsidRPr="009B2E2F" w14:paraId="3FA19DFE" w14:textId="77777777" w:rsidTr="007357B0">
        <w:tc>
          <w:tcPr>
            <w:tcW w:w="5220" w:type="dxa"/>
          </w:tcPr>
          <w:p w14:paraId="06C15E84" w14:textId="77777777" w:rsidR="007357B0" w:rsidRDefault="007357B0">
            <w:pPr>
              <w:rPr>
                <w:lang w:val="de-DE"/>
              </w:rPr>
            </w:pPr>
          </w:p>
          <w:p w14:paraId="132848D0" w14:textId="77777777" w:rsidR="007357B0" w:rsidRDefault="007357B0">
            <w:pPr>
              <w:rPr>
                <w:lang w:val="de-DE"/>
              </w:rPr>
            </w:pPr>
          </w:p>
          <w:p w14:paraId="3623ECD6" w14:textId="57131C0F" w:rsidR="00E538F4" w:rsidRPr="009B2E2F" w:rsidRDefault="00A82CB1">
            <w:pPr>
              <w:rPr>
                <w:lang w:val="de-DE"/>
              </w:rPr>
            </w:pPr>
            <w:r w:rsidRPr="009B2E2F">
              <w:rPr>
                <w:lang w:val="de-DE"/>
              </w:rPr>
              <w:t>Unterschrift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7C841230" w14:textId="77777777" w:rsidR="007357B0" w:rsidRDefault="007357B0">
            <w:pPr>
              <w:rPr>
                <w:lang w:val="de-DE"/>
              </w:rPr>
            </w:pPr>
          </w:p>
          <w:p w14:paraId="21EE8939" w14:textId="77777777" w:rsidR="007357B0" w:rsidRDefault="007357B0">
            <w:pPr>
              <w:rPr>
                <w:lang w:val="de-DE"/>
              </w:rPr>
            </w:pPr>
          </w:p>
          <w:p w14:paraId="1897B000" w14:textId="71BAAF93" w:rsidR="00E538F4" w:rsidRDefault="00A82CB1">
            <w:pPr>
              <w:rPr>
                <w:lang w:val="de-DE"/>
              </w:rPr>
            </w:pPr>
            <w:r w:rsidRPr="009B2E2F">
              <w:rPr>
                <w:lang w:val="de-DE"/>
              </w:rPr>
              <w:t>___________</w:t>
            </w:r>
            <w:r w:rsidR="002115C8">
              <w:rPr>
                <w:lang w:val="de-DE"/>
              </w:rPr>
              <w:t>___________________</w:t>
            </w:r>
            <w:r w:rsidRPr="009B2E2F">
              <w:rPr>
                <w:lang w:val="de-DE"/>
              </w:rPr>
              <w:t>_____________</w:t>
            </w:r>
          </w:p>
          <w:p w14:paraId="1B419FF1" w14:textId="36255B4F" w:rsidR="002115C8" w:rsidRPr="009B2E2F" w:rsidRDefault="002115C8">
            <w:pPr>
              <w:rPr>
                <w:lang w:val="de-DE"/>
              </w:rPr>
            </w:pPr>
          </w:p>
        </w:tc>
      </w:tr>
    </w:tbl>
    <w:p w14:paraId="78DDF2D5" w14:textId="77777777" w:rsidR="003A4A4B" w:rsidRPr="003A4A4B" w:rsidRDefault="003A4A4B" w:rsidP="003A4A4B">
      <w:pPr>
        <w:pStyle w:val="berschrift2"/>
        <w:rPr>
          <w:lang w:val="de-DE"/>
        </w:rPr>
      </w:pPr>
      <w:r w:rsidRPr="003A4A4B">
        <w:rPr>
          <w:lang w:val="de-DE"/>
        </w:rPr>
        <w:t xml:space="preserve">Bitte per Post an: </w:t>
      </w:r>
    </w:p>
    <w:p w14:paraId="75B9D68D" w14:textId="32491F0B" w:rsidR="003A4A4B" w:rsidRPr="003A4A4B" w:rsidRDefault="003A4A4B" w:rsidP="003A4A4B">
      <w:pPr>
        <w:rPr>
          <w:lang w:val="de-DE"/>
        </w:rPr>
      </w:pPr>
      <w:r w:rsidRPr="003A4A4B">
        <w:rPr>
          <w:lang w:val="de-DE"/>
        </w:rPr>
        <w:t>Schützenverein Herringen-</w:t>
      </w:r>
      <w:r>
        <w:rPr>
          <w:lang w:val="de-DE"/>
        </w:rPr>
        <w:br/>
      </w:r>
      <w:r w:rsidRPr="003A4A4B">
        <w:rPr>
          <w:lang w:val="de-DE"/>
        </w:rPr>
        <w:t>Nordherringen 1863 e.V.</w:t>
      </w:r>
      <w:r>
        <w:rPr>
          <w:lang w:val="de-DE"/>
        </w:rPr>
        <w:br/>
      </w:r>
      <w:r w:rsidRPr="003A4A4B">
        <w:rPr>
          <w:lang w:val="de-DE"/>
        </w:rPr>
        <w:t>Postfach 3048</w:t>
      </w:r>
      <w:r>
        <w:rPr>
          <w:lang w:val="de-DE"/>
        </w:rPr>
        <w:br/>
      </w:r>
      <w:r w:rsidRPr="003A4A4B">
        <w:rPr>
          <w:lang w:val="de-DE"/>
        </w:rPr>
        <w:t xml:space="preserve">59031 Hamm </w:t>
      </w:r>
    </w:p>
    <w:p w14:paraId="7568E51E" w14:textId="2B930183" w:rsidR="003A4A4B" w:rsidRPr="003A4A4B" w:rsidRDefault="003A4A4B" w:rsidP="003A4A4B">
      <w:pPr>
        <w:pStyle w:val="berschrift2"/>
        <w:rPr>
          <w:lang w:val="de-DE"/>
        </w:rPr>
      </w:pPr>
      <w:r>
        <w:rPr>
          <w:lang w:val="de-DE"/>
        </w:rPr>
        <w:t>o</w:t>
      </w:r>
      <w:r w:rsidRPr="003A4A4B">
        <w:rPr>
          <w:lang w:val="de-DE"/>
        </w:rPr>
        <w:t xml:space="preserve">der per Mail an: </w:t>
      </w:r>
    </w:p>
    <w:p w14:paraId="00B3F14D" w14:textId="542AA084" w:rsidR="00A82CB1" w:rsidRPr="003A4A4B" w:rsidRDefault="003A4A4B" w:rsidP="003A4A4B">
      <w:pPr>
        <w:rPr>
          <w:lang w:val="de-DE"/>
        </w:rPr>
      </w:pPr>
      <w:r w:rsidRPr="003A4A4B">
        <w:rPr>
          <w:lang w:val="de-DE"/>
        </w:rPr>
        <w:t>mitgliedschaft@bocksheide.de</w:t>
      </w:r>
    </w:p>
    <w:sectPr w:rsidR="00A82CB1" w:rsidRPr="003A4A4B" w:rsidSect="00034616">
      <w:footerReference w:type="default" r:id="rId11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82FF" w14:textId="77777777" w:rsidR="00170082" w:rsidRDefault="00170082" w:rsidP="006A3819">
      <w:pPr>
        <w:spacing w:after="0" w:line="240" w:lineRule="auto"/>
      </w:pPr>
      <w:r>
        <w:separator/>
      </w:r>
    </w:p>
  </w:endnote>
  <w:endnote w:type="continuationSeparator" w:id="0">
    <w:p w14:paraId="6497A608" w14:textId="77777777" w:rsidR="00170082" w:rsidRDefault="00170082" w:rsidP="006A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9BF" w14:textId="1E28E3E6" w:rsidR="001F63B6" w:rsidRPr="001F63B6" w:rsidRDefault="001F63B6">
    <w:pPr>
      <w:pStyle w:val="Fuzeile"/>
      <w:rPr>
        <w:lang w:val="de-DE"/>
      </w:rPr>
    </w:pPr>
    <w:r w:rsidRPr="001F63B6">
      <w:rPr>
        <w:lang w:val="de-DE"/>
      </w:rPr>
      <w:t>Mit * gekennzeichnete Felder sind Pflichtfelder</w:t>
    </w:r>
  </w:p>
  <w:p w14:paraId="61CBD354" w14:textId="77777777" w:rsidR="001F63B6" w:rsidRDefault="001F63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E742" w14:textId="77777777" w:rsidR="00170082" w:rsidRDefault="00170082" w:rsidP="006A3819">
      <w:pPr>
        <w:spacing w:after="0" w:line="240" w:lineRule="auto"/>
      </w:pPr>
      <w:r>
        <w:separator/>
      </w:r>
    </w:p>
  </w:footnote>
  <w:footnote w:type="continuationSeparator" w:id="0">
    <w:p w14:paraId="6E81B262" w14:textId="77777777" w:rsidR="00170082" w:rsidRDefault="00170082" w:rsidP="006A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684461">
    <w:abstractNumId w:val="8"/>
  </w:num>
  <w:num w:numId="2" w16cid:durableId="1918050959">
    <w:abstractNumId w:val="6"/>
  </w:num>
  <w:num w:numId="3" w16cid:durableId="892355195">
    <w:abstractNumId w:val="5"/>
  </w:num>
  <w:num w:numId="4" w16cid:durableId="1169561445">
    <w:abstractNumId w:val="4"/>
  </w:num>
  <w:num w:numId="5" w16cid:durableId="39480881">
    <w:abstractNumId w:val="7"/>
  </w:num>
  <w:num w:numId="6" w16cid:durableId="1246379237">
    <w:abstractNumId w:val="3"/>
  </w:num>
  <w:num w:numId="7" w16cid:durableId="1316689234">
    <w:abstractNumId w:val="2"/>
  </w:num>
  <w:num w:numId="8" w16cid:durableId="1371958279">
    <w:abstractNumId w:val="1"/>
  </w:num>
  <w:num w:numId="9" w16cid:durableId="10997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sHjlq+gABW8QVkHwmxlKfRB0HKSt4vJGReIwr6LExeoze+LNTsVTWHnmLBCQBb5BCdJdW0eJGjlt6uunVBvg==" w:salt="fweTiQfzfv9LTiA7Wu9Q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DD9"/>
    <w:rsid w:val="000778D6"/>
    <w:rsid w:val="000C752F"/>
    <w:rsid w:val="000D4635"/>
    <w:rsid w:val="000E7537"/>
    <w:rsid w:val="000F0BBE"/>
    <w:rsid w:val="000F4D83"/>
    <w:rsid w:val="0013507B"/>
    <w:rsid w:val="0015074B"/>
    <w:rsid w:val="00170082"/>
    <w:rsid w:val="001A2790"/>
    <w:rsid w:val="001C5DDE"/>
    <w:rsid w:val="001F63B6"/>
    <w:rsid w:val="002115C8"/>
    <w:rsid w:val="00240682"/>
    <w:rsid w:val="002500C9"/>
    <w:rsid w:val="002834B4"/>
    <w:rsid w:val="0029639D"/>
    <w:rsid w:val="002C2BE1"/>
    <w:rsid w:val="002F1864"/>
    <w:rsid w:val="00326F90"/>
    <w:rsid w:val="0033612E"/>
    <w:rsid w:val="00340273"/>
    <w:rsid w:val="00343509"/>
    <w:rsid w:val="00347ED9"/>
    <w:rsid w:val="003A4A4B"/>
    <w:rsid w:val="003D3CB5"/>
    <w:rsid w:val="004211BF"/>
    <w:rsid w:val="00562D8C"/>
    <w:rsid w:val="00583C2D"/>
    <w:rsid w:val="005B63CA"/>
    <w:rsid w:val="005F7270"/>
    <w:rsid w:val="00625EB4"/>
    <w:rsid w:val="006A3819"/>
    <w:rsid w:val="006B0216"/>
    <w:rsid w:val="007357B0"/>
    <w:rsid w:val="007B4989"/>
    <w:rsid w:val="007E7C54"/>
    <w:rsid w:val="00957F49"/>
    <w:rsid w:val="009B2E2F"/>
    <w:rsid w:val="00A82CB1"/>
    <w:rsid w:val="00AA1D8D"/>
    <w:rsid w:val="00B47730"/>
    <w:rsid w:val="00BB4D17"/>
    <w:rsid w:val="00C8169C"/>
    <w:rsid w:val="00CB0664"/>
    <w:rsid w:val="00D16340"/>
    <w:rsid w:val="00DF624C"/>
    <w:rsid w:val="00E538F4"/>
    <w:rsid w:val="00E77DED"/>
    <w:rsid w:val="00E90063"/>
    <w:rsid w:val="00F851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6C5ABD"/>
  <w14:defaultImageDpi w14:val="330"/>
  <w15:docId w15:val="{1A9000B4-D2B4-4E18-A7FB-96C1F70E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13507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07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E7C54"/>
    <w:rPr>
      <w:color w:val="666666"/>
    </w:rPr>
  </w:style>
  <w:style w:type="character" w:styleId="BesuchterLink">
    <w:name w:val="FollowedHyperlink"/>
    <w:basedOn w:val="Absatz-Standardschriftart"/>
    <w:uiPriority w:val="99"/>
    <w:semiHidden/>
    <w:unhideWhenUsed/>
    <w:rsid w:val="001F6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cksheide.de/satz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cksheide.de/datenschut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D50BE-2105-4ED7-BEE5-C2DB490442DD}"/>
      </w:docPartPr>
      <w:docPartBody>
        <w:p w:rsidR="00AD5823" w:rsidRDefault="00A16FB1"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6CD1EC075249E39E81EC957813F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B8BA5-4030-44D7-8D2B-CFF6D1295235}"/>
      </w:docPartPr>
      <w:docPartBody>
        <w:p w:rsidR="00D11C47" w:rsidRDefault="00807B85" w:rsidP="00807B85">
          <w:pPr>
            <w:pStyle w:val="4B6CD1EC075249E39E81EC957813FE0C1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BD767D66524091B312E25C2AF5B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60412-DDA6-4116-905C-0775FEE72016}"/>
      </w:docPartPr>
      <w:docPartBody>
        <w:p w:rsidR="00D11C47" w:rsidRDefault="00807B85" w:rsidP="00807B85">
          <w:pPr>
            <w:pStyle w:val="96BD767D66524091B312E25C2AF5BA1F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AE318125704A8C9FF63F2131934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71198-E583-4A24-B95B-69AC020629FB}"/>
      </w:docPartPr>
      <w:docPartBody>
        <w:p w:rsidR="00D11C47" w:rsidRDefault="00807B85" w:rsidP="00807B85">
          <w:pPr>
            <w:pStyle w:val="E7AE318125704A8C9FF63F2131934150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A9ADD3DA2488784BE5477803C5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1FAC3-D0B5-4864-9E87-0A14B6159B35}"/>
      </w:docPartPr>
      <w:docPartBody>
        <w:p w:rsidR="00D11C47" w:rsidRDefault="00807B85" w:rsidP="00807B85">
          <w:pPr>
            <w:pStyle w:val="BC1A9ADD3DA2488784BE5477803C5FCE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538098D27B4067979DAEF7C616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D0949-3A7E-4125-B613-01F4D4941075}"/>
      </w:docPartPr>
      <w:docPartBody>
        <w:p w:rsidR="00D11C47" w:rsidRDefault="00807B85" w:rsidP="00807B85">
          <w:pPr>
            <w:pStyle w:val="83538098D27B4067979DAEF7C61622C0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230AFBD8274C1D99A085FDEC87E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AAA33-A87B-41E8-9FD0-BDF9BA9DFBCD}"/>
      </w:docPartPr>
      <w:docPartBody>
        <w:p w:rsidR="00D11C47" w:rsidRDefault="00807B85" w:rsidP="00807B85">
          <w:pPr>
            <w:pStyle w:val="A9230AFBD8274C1D99A085FDEC87EF72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AAECB95B842C0BDE1278DA328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4BAC8-D2F7-482D-813A-29D83A770204}"/>
      </w:docPartPr>
      <w:docPartBody>
        <w:p w:rsidR="00D11C47" w:rsidRDefault="00807B85" w:rsidP="00807B85">
          <w:pPr>
            <w:pStyle w:val="745AAECB95B842C0BDE1278DA328828E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74593CC8BA4849B704FB1F156CB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AEC77-11DF-4E86-88A3-F53514F0C51B}"/>
      </w:docPartPr>
      <w:docPartBody>
        <w:p w:rsidR="00D11C47" w:rsidRDefault="00807B85" w:rsidP="00807B85">
          <w:pPr>
            <w:pStyle w:val="E974593CC8BA4849B704FB1F156CB99C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FFDA7592984DCC84DEFDD18BC1A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EBF79-ED23-43D2-A0E9-658D8F31F882}"/>
      </w:docPartPr>
      <w:docPartBody>
        <w:p w:rsidR="00D11C47" w:rsidRDefault="00807B85" w:rsidP="00807B85">
          <w:pPr>
            <w:pStyle w:val="C4FFDA7592984DCC84DEFDD18BC1AF7C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8F060C6C2A41D192E909668B5CB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E6840-E552-427C-8107-223EB4640420}"/>
      </w:docPartPr>
      <w:docPartBody>
        <w:p w:rsidR="00D11C47" w:rsidRDefault="00807B85" w:rsidP="00807B85">
          <w:pPr>
            <w:pStyle w:val="4A8F060C6C2A41D192E909668B5CB652"/>
          </w:pPr>
          <w:r w:rsidRPr="006331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BB6BAA57AB4FD4B6D91A8EDD743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52794-9585-438D-843E-6CE0E4050895}"/>
      </w:docPartPr>
      <w:docPartBody>
        <w:p w:rsidR="00D11C47" w:rsidRDefault="00807B85" w:rsidP="00807B85">
          <w:pPr>
            <w:pStyle w:val="C0BB6BAA57AB4FD4B6D91A8EDD743F83"/>
          </w:pPr>
          <w:r w:rsidRPr="0063316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AA0A4-3CC3-4799-BE8F-AC4EDB972AF8}"/>
      </w:docPartPr>
      <w:docPartBody>
        <w:p w:rsidR="008C4748" w:rsidRDefault="00153671">
          <w:r w:rsidRPr="0046687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B1"/>
    <w:rsid w:val="000778D6"/>
    <w:rsid w:val="000C752F"/>
    <w:rsid w:val="000D4635"/>
    <w:rsid w:val="00153671"/>
    <w:rsid w:val="002500C9"/>
    <w:rsid w:val="002834B4"/>
    <w:rsid w:val="002F1864"/>
    <w:rsid w:val="0033612E"/>
    <w:rsid w:val="004004B2"/>
    <w:rsid w:val="00807B85"/>
    <w:rsid w:val="008C4748"/>
    <w:rsid w:val="009263F0"/>
    <w:rsid w:val="00957F49"/>
    <w:rsid w:val="00A16FB1"/>
    <w:rsid w:val="00AB070E"/>
    <w:rsid w:val="00AD5823"/>
    <w:rsid w:val="00D11C47"/>
    <w:rsid w:val="00D140FA"/>
    <w:rsid w:val="00D40115"/>
    <w:rsid w:val="00E90063"/>
    <w:rsid w:val="00E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3671"/>
    <w:rPr>
      <w:color w:val="666666"/>
    </w:rPr>
  </w:style>
  <w:style w:type="paragraph" w:customStyle="1" w:styleId="96BD767D66524091B312E25C2AF5BA1F">
    <w:name w:val="96BD767D66524091B312E25C2AF5BA1F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B6CD1EC075249E39E81EC957813FE0C1">
    <w:name w:val="4B6CD1EC075249E39E81EC957813FE0C1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7AE318125704A8C9FF63F2131934150">
    <w:name w:val="E7AE318125704A8C9FF63F2131934150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C1A9ADD3DA2488784BE5477803C5FCE">
    <w:name w:val="BC1A9ADD3DA2488784BE5477803C5FCE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538098D27B4067979DAEF7C61622C0">
    <w:name w:val="83538098D27B4067979DAEF7C61622C0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9230AFBD8274C1D99A085FDEC87EF72">
    <w:name w:val="A9230AFBD8274C1D99A085FDEC87EF72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45AAECB95B842C0BDE1278DA328828E">
    <w:name w:val="745AAECB95B842C0BDE1278DA328828E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74593CC8BA4849B704FB1F156CB99C">
    <w:name w:val="E974593CC8BA4849B704FB1F156CB99C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4FFDA7592984DCC84DEFDD18BC1AF7C">
    <w:name w:val="C4FFDA7592984DCC84DEFDD18BC1AF7C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8F060C6C2A41D192E909668B5CB652">
    <w:name w:val="4A8F060C6C2A41D192E909668B5CB652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0BB6BAA57AB4FD4B6D91A8EDD743F83">
    <w:name w:val="C0BB6BAA57AB4FD4B6D91A8EDD743F83"/>
    <w:rsid w:val="00807B8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2344</Characters>
  <Application>Microsoft Office Word</Application>
  <DocSecurity>0</DocSecurity>
  <Lines>66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Herbert Kettermann</cp:lastModifiedBy>
  <cp:revision>21</cp:revision>
  <dcterms:created xsi:type="dcterms:W3CDTF">2026-07-08T19:16:00Z</dcterms:created>
  <dcterms:modified xsi:type="dcterms:W3CDTF">2026-07-13T05:16:00Z</dcterms:modified>
  <cp:category/>
</cp:coreProperties>
</file>